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Appreciation    </w:t>
      </w:r>
      <w:r>
        <w:t xml:space="preserve">   Thankfulness    </w:t>
      </w:r>
      <w:r>
        <w:t xml:space="preserve">   Dinner    </w:t>
      </w:r>
      <w:r>
        <w:t xml:space="preserve">   Squanto    </w:t>
      </w:r>
      <w:r>
        <w:t xml:space="preserve">   Massasoit    </w:t>
      </w:r>
      <w:r>
        <w:t xml:space="preserve">   John Carver    </w:t>
      </w:r>
      <w:r>
        <w:t xml:space="preserve">   William Bradford    </w:t>
      </w:r>
      <w:r>
        <w:t xml:space="preserve">   Samoset    </w:t>
      </w:r>
      <w:r>
        <w:t xml:space="preserve">   Cassarole    </w:t>
      </w:r>
      <w:r>
        <w:t xml:space="preserve">   Olives    </w:t>
      </w:r>
      <w:r>
        <w:t xml:space="preserve">   Pickles    </w:t>
      </w:r>
      <w:r>
        <w:t xml:space="preserve">   Fish    </w:t>
      </w:r>
      <w:r>
        <w:t xml:space="preserve">   Rolls    </w:t>
      </w:r>
      <w:r>
        <w:t xml:space="preserve">   Stuffing    </w:t>
      </w:r>
      <w:r>
        <w:t xml:space="preserve">   Turkey    </w:t>
      </w:r>
      <w:r>
        <w:t xml:space="preserve">   Indians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2021-10-11T18:42:20Z</dcterms:created>
  <dcterms:modified xsi:type="dcterms:W3CDTF">2021-10-11T18:42:20Z</dcterms:modified>
</cp:coreProperties>
</file>