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celebrate    </w:t>
      </w:r>
      <w:r>
        <w:t xml:space="preserve">   America    </w:t>
      </w:r>
      <w:r>
        <w:t xml:space="preserve">   cornbread    </w:t>
      </w:r>
      <w:r>
        <w:t xml:space="preserve">   cornucopia    </w:t>
      </w:r>
      <w:r>
        <w:t xml:space="preserve">   stuffing    </w:t>
      </w:r>
      <w:r>
        <w:t xml:space="preserve">   dinner    </w:t>
      </w:r>
      <w:r>
        <w:t xml:space="preserve">   holiday    </w:t>
      </w:r>
      <w:r>
        <w:t xml:space="preserve">   plymouth rock    </w:t>
      </w:r>
      <w:r>
        <w:t xml:space="preserve">   pilgrims    </w:t>
      </w:r>
      <w:r>
        <w:t xml:space="preserve">   cranberries    </w:t>
      </w:r>
      <w:r>
        <w:t xml:space="preserve">   potatoes    </w:t>
      </w:r>
      <w:r>
        <w:t xml:space="preserve">   turkey    </w:t>
      </w:r>
      <w:r>
        <w:t xml:space="preserve">   apple pie    </w:t>
      </w:r>
      <w:r>
        <w:t xml:space="preserve">   dessert    </w:t>
      </w:r>
      <w:r>
        <w:t xml:space="preserve">   friends    </w:t>
      </w:r>
      <w:r>
        <w:t xml:space="preserve">   family    </w:t>
      </w:r>
      <w:r>
        <w:t xml:space="preserve">   festive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2021-10-11T18:42:23Z</dcterms:created>
  <dcterms:modified xsi:type="dcterms:W3CDTF">2021-10-11T18:42:23Z</dcterms:modified>
</cp:coreProperties>
</file>