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celebrate    </w:t>
      </w:r>
      <w:r>
        <w:t xml:space="preserve">   cider    </w:t>
      </w:r>
      <w:r>
        <w:t xml:space="preserve">   colonists    </w:t>
      </w:r>
      <w:r>
        <w:t xml:space="preserve">   corn    </w:t>
      </w:r>
      <w:r>
        <w:t xml:space="preserve">   cornbread    </w:t>
      </w:r>
      <w:r>
        <w:t xml:space="preserve">   cranberries    </w:t>
      </w:r>
      <w:r>
        <w:t xml:space="preserve">   delicious    </w:t>
      </w:r>
      <w:r>
        <w:t xml:space="preserve">   dessert    </w:t>
      </w:r>
      <w:r>
        <w:t xml:space="preserve">   dish    </w:t>
      </w:r>
      <w:r>
        <w:t xml:space="preserve">   drumstick    </w:t>
      </w:r>
      <w:r>
        <w:t xml:space="preserve">   eat    </w:t>
      </w:r>
      <w:r>
        <w:t xml:space="preserve">   fall    </w:t>
      </w:r>
      <w:r>
        <w:t xml:space="preserve">   family    </w:t>
      </w:r>
      <w:r>
        <w:t xml:space="preserve">   giblets    </w:t>
      </w:r>
      <w:r>
        <w:t xml:space="preserve">   gobble    </w:t>
      </w:r>
      <w:r>
        <w:t xml:space="preserve">   grandparents    </w:t>
      </w:r>
      <w:r>
        <w:t xml:space="preserve">   gratitude    </w:t>
      </w:r>
      <w:r>
        <w:t xml:space="preserve">   gravy    </w:t>
      </w:r>
      <w:r>
        <w:t xml:space="preserve">   ham    </w:t>
      </w:r>
      <w:r>
        <w:t xml:space="preserve">   harvest    </w:t>
      </w:r>
      <w:r>
        <w:t xml:space="preserve">   holiday    </w:t>
      </w:r>
      <w:r>
        <w:t xml:space="preserve">   home    </w:t>
      </w:r>
      <w:r>
        <w:t xml:space="preserve">   leaves    </w:t>
      </w:r>
      <w:r>
        <w:t xml:space="preserve">   Massachusetts    </w:t>
      </w:r>
      <w:r>
        <w:t xml:space="preserve">   Mayflower    </w:t>
      </w:r>
      <w:r>
        <w:t xml:space="preserve">   meal    </w:t>
      </w:r>
      <w:r>
        <w:t xml:space="preserve">   nap    </w:t>
      </w:r>
      <w:r>
        <w:t xml:space="preserve">   napkin    </w:t>
      </w:r>
      <w:r>
        <w:t xml:space="preserve">   native    </w:t>
      </w:r>
      <w:r>
        <w:t xml:space="preserve">   New World    </w:t>
      </w:r>
      <w:r>
        <w:t xml:space="preserve">   November    </w:t>
      </w:r>
      <w:r>
        <w:t xml:space="preserve">   oven    </w:t>
      </w:r>
      <w:r>
        <w:t xml:space="preserve">   pans    </w:t>
      </w:r>
      <w:r>
        <w:t xml:space="preserve">   parade    </w:t>
      </w:r>
      <w:r>
        <w:t xml:space="preserve">   pecan pie    </w:t>
      </w:r>
      <w:r>
        <w:t xml:space="preserve">   pie    </w:t>
      </w:r>
      <w:r>
        <w:t xml:space="preserve">   Pilgrims    </w:t>
      </w:r>
      <w:r>
        <w:t xml:space="preserve">   plantation    </w:t>
      </w:r>
      <w:r>
        <w:t xml:space="preserve">   planting    </w:t>
      </w:r>
      <w:r>
        <w:t xml:space="preserve">   plate    </w:t>
      </w:r>
      <w:r>
        <w:t xml:space="preserve">   platter    </w:t>
      </w:r>
      <w:r>
        <w:t xml:space="preserve">   Plymouth    </w:t>
      </w:r>
      <w:r>
        <w:t xml:space="preserve">   pots    </w:t>
      </w:r>
      <w:r>
        <w:t xml:space="preserve">   prayer    </w:t>
      </w:r>
      <w:r>
        <w:t xml:space="preserve">   pumpkin    </w:t>
      </w:r>
      <w:r>
        <w:t xml:space="preserve">   pumpkin pie    </w:t>
      </w:r>
      <w:r>
        <w:t xml:space="preserve">   Puritans    </w:t>
      </w:r>
      <w:r>
        <w:t xml:space="preserve">   recipe    </w:t>
      </w:r>
      <w:r>
        <w:t xml:space="preserve">   religion    </w:t>
      </w:r>
      <w:r>
        <w:t xml:space="preserve">   roast    </w:t>
      </w:r>
      <w:r>
        <w:t xml:space="preserve">   rolls    </w:t>
      </w:r>
      <w:r>
        <w:t xml:space="preserve">   sail    </w:t>
      </w:r>
      <w:r>
        <w:t xml:space="preserve">   sauce    </w:t>
      </w:r>
      <w:r>
        <w:t xml:space="preserve">   seasons    </w:t>
      </w:r>
      <w:r>
        <w:t xml:space="preserve">   serve    </w:t>
      </w:r>
      <w:r>
        <w:t xml:space="preserve">   settlers    </w:t>
      </w:r>
      <w:r>
        <w:t xml:space="preserve">   sleep    </w:t>
      </w:r>
      <w:r>
        <w:t xml:space="preserve">   snow    </w:t>
      </w:r>
      <w:r>
        <w:t xml:space="preserve">   squash    </w:t>
      </w:r>
      <w:r>
        <w:t xml:space="preserve">   stir    </w:t>
      </w:r>
      <w:r>
        <w:t xml:space="preserve">   treaty    </w:t>
      </w:r>
      <w:r>
        <w:t xml:space="preserve">   winter    </w:t>
      </w:r>
      <w:r>
        <w:t xml:space="preserve">   yams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2021-10-11T18:42:28Z</dcterms:created>
  <dcterms:modified xsi:type="dcterms:W3CDTF">2021-10-11T18:42:28Z</dcterms:modified>
</cp:coreProperties>
</file>