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AMERICA    </w:t>
      </w:r>
      <w:r>
        <w:t xml:space="preserve">   BAKE    </w:t>
      </w:r>
      <w:r>
        <w:t xml:space="preserve">   BLACK FRIDAY    </w:t>
      </w:r>
      <w:r>
        <w:t xml:space="preserve">   CASSEROLE    </w:t>
      </w:r>
      <w:r>
        <w:t xml:space="preserve">   COLONISTS    </w:t>
      </w:r>
      <w:r>
        <w:t xml:space="preserve">   CORNBREAD    </w:t>
      </w:r>
      <w:r>
        <w:t xml:space="preserve">   CORNUCOPIA    </w:t>
      </w:r>
      <w:r>
        <w:t xml:space="preserve">   CRANBERRIES    </w:t>
      </w:r>
      <w:r>
        <w:t xml:space="preserve">   DRESSING    </w:t>
      </w:r>
      <w:r>
        <w:t xml:space="preserve">   EAT    </w:t>
      </w:r>
      <w:r>
        <w:t xml:space="preserve">   FALL    </w:t>
      </w:r>
      <w:r>
        <w:t xml:space="preserve">   FAMILY    </w:t>
      </w:r>
      <w:r>
        <w:t xml:space="preserve">   FOOD    </w:t>
      </w:r>
      <w:r>
        <w:t xml:space="preserve">   FOOTBALL    </w:t>
      </w:r>
      <w:r>
        <w:t xml:space="preserve">   FRIENDS    </w:t>
      </w:r>
      <w:r>
        <w:t xml:space="preserve">   FRUIT SALAD    </w:t>
      </w:r>
      <w:r>
        <w:t xml:space="preserve">   GOBBLE    </w:t>
      </w:r>
      <w:r>
        <w:t xml:space="preserve">   GRAVY    </w:t>
      </w:r>
      <w:r>
        <w:t xml:space="preserve">   GREEN BEAN CASSEROLE    </w:t>
      </w:r>
      <w:r>
        <w:t xml:space="preserve">   HAM    </w:t>
      </w:r>
      <w:r>
        <w:t xml:space="preserve">   HARVEST    </w:t>
      </w:r>
      <w:r>
        <w:t xml:space="preserve">   HOLIDAY    </w:t>
      </w:r>
      <w:r>
        <w:t xml:space="preserve">   INDIAN    </w:t>
      </w:r>
      <w:r>
        <w:t xml:space="preserve">   LEFTOVERS    </w:t>
      </w:r>
      <w:r>
        <w:t xml:space="preserve">   MASHED POTATOES    </w:t>
      </w:r>
      <w:r>
        <w:t xml:space="preserve">   MASSACHUSETTS    </w:t>
      </w:r>
      <w:r>
        <w:t xml:space="preserve">   MAYFLOWER    </w:t>
      </w:r>
      <w:r>
        <w:t xml:space="preserve">   NOVEMBER    </w:t>
      </w:r>
      <w:r>
        <w:t xml:space="preserve">   PECAN PIE    </w:t>
      </w:r>
      <w:r>
        <w:t xml:space="preserve">   PILGRIMS    </w:t>
      </w:r>
      <w:r>
        <w:t xml:space="preserve">   PLENTIFUL    </w:t>
      </w:r>
      <w:r>
        <w:t xml:space="preserve">   PLYMOUTH ROCK    </w:t>
      </w:r>
      <w:r>
        <w:t xml:space="preserve">   PUMPKIN PIE    </w:t>
      </w:r>
      <w:r>
        <w:t xml:space="preserve">   SQUASH    </w:t>
      </w:r>
      <w:r>
        <w:t xml:space="preserve">   SWEET POTATOES    </w:t>
      </w:r>
      <w:r>
        <w:t xml:space="preserve">   THURSDAY    </w:t>
      </w:r>
      <w:r>
        <w:t xml:space="preserve">   TURKEY    </w:t>
      </w:r>
      <w:r>
        <w:t xml:space="preserve">   VEGETABLES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2021-10-11T18:42:31Z</dcterms:created>
  <dcterms:modified xsi:type="dcterms:W3CDTF">2021-10-11T18:42:31Z</dcterms:modified>
</cp:coreProperties>
</file>