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thankful    </w:t>
      </w:r>
      <w:r>
        <w:t xml:space="preserve">   boy    </w:t>
      </w:r>
      <w:r>
        <w:t xml:space="preserve">   girl    </w:t>
      </w:r>
      <w:r>
        <w:t xml:space="preserve">   Mayflower    </w:t>
      </w:r>
      <w:r>
        <w:t xml:space="preserve">   Charli    </w:t>
      </w:r>
      <w:r>
        <w:t xml:space="preserve">   pumpkin pie    </w:t>
      </w:r>
      <w:r>
        <w:t xml:space="preserve">   mashed potatoes    </w:t>
      </w:r>
      <w:r>
        <w:t xml:space="preserve">   Native American    </w:t>
      </w:r>
      <w:r>
        <w:t xml:space="preserve">   cornucopia    </w:t>
      </w:r>
      <w:r>
        <w:t xml:space="preserve">   corn    </w:t>
      </w:r>
      <w:r>
        <w:t xml:space="preserve">   Run    </w:t>
      </w:r>
      <w:r>
        <w:t xml:space="preserve">   Plymouth    </w:t>
      </w:r>
      <w:r>
        <w:t xml:space="preserve">   Turkey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2021-10-11T18:42:36Z</dcterms:created>
  <dcterms:modified xsi:type="dcterms:W3CDTF">2021-10-11T18:42:36Z</dcterms:modified>
</cp:coreProperties>
</file>