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Spare Sails    </w:t>
      </w:r>
      <w:r>
        <w:t xml:space="preserve">   Frayed Knots    </w:t>
      </w:r>
      <w:r>
        <w:t xml:space="preserve">   Stowaways    </w:t>
      </w:r>
      <w:r>
        <w:t xml:space="preserve">   On Porpoise    </w:t>
      </w:r>
      <w:r>
        <w:t xml:space="preserve">   Sinking Mermaids    </w:t>
      </w:r>
      <w:r>
        <w:t xml:space="preserve">   Waves    </w:t>
      </w:r>
      <w:r>
        <w:t xml:space="preserve">   Sea Biscuits    </w:t>
      </w:r>
      <w:r>
        <w:t xml:space="preserve">   Sharks    </w:t>
      </w:r>
      <w:r>
        <w:t xml:space="preserve">   Ship Shape    </w:t>
      </w:r>
      <w:r>
        <w:t xml:space="preserve">   Turkey    </w:t>
      </w:r>
      <w:r>
        <w:t xml:space="preserve">   Split    </w:t>
      </w:r>
      <w:r>
        <w:t xml:space="preserve">   Bowling    </w:t>
      </w:r>
      <w:r>
        <w:t xml:space="preserve">   Friends    </w:t>
      </w:r>
      <w:r>
        <w:t xml:space="preserve">   Stuffing    </w:t>
      </w:r>
      <w:r>
        <w:t xml:space="preserve">   Gutterball    </w:t>
      </w:r>
      <w:r>
        <w:t xml:space="preserve">   Double    </w:t>
      </w:r>
      <w:r>
        <w:t xml:space="preserve">   Spare    </w:t>
      </w:r>
      <w:r>
        <w:t xml:space="preserve">   Strike    </w:t>
      </w:r>
      <w:r>
        <w:t xml:space="preserve">   Bowl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2021-10-11T18:42:41Z</dcterms:created>
  <dcterms:modified xsi:type="dcterms:W3CDTF">2021-10-11T18:42:41Z</dcterms:modified>
</cp:coreProperties>
</file>