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hayrides    </w:t>
      </w:r>
      <w:r>
        <w:t xml:space="preserve">   corn maze    </w:t>
      </w:r>
      <w:r>
        <w:t xml:space="preserve">   apples    </w:t>
      </w:r>
      <w:r>
        <w:t xml:space="preserve">   corn    </w:t>
      </w:r>
      <w:r>
        <w:t xml:space="preserve">   cornucopia    </w:t>
      </w:r>
      <w:r>
        <w:t xml:space="preserve">   cranberry sauce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gratitude    </w:t>
      </w:r>
      <w:r>
        <w:t xml:space="preserve">   mashed potatoes    </w:t>
      </w:r>
      <w:r>
        <w:t xml:space="preserve">   pumpkin pie    </w:t>
      </w:r>
      <w:r>
        <w:t xml:space="preserve">   thanks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2021-10-11T18:42:52Z</dcterms:created>
  <dcterms:modified xsi:type="dcterms:W3CDTF">2021-10-11T18:42:52Z</dcterms:modified>
</cp:coreProperties>
</file>