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Stuffing    </w:t>
      </w:r>
      <w:r>
        <w:t xml:space="preserve">   Holiday    </w:t>
      </w:r>
      <w:r>
        <w:t xml:space="preserve">   Guest    </w:t>
      </w:r>
      <w:r>
        <w:t xml:space="preserve">   Pumpkin    </w:t>
      </w:r>
      <w:r>
        <w:t xml:space="preserve">   Pie    </w:t>
      </w:r>
      <w:r>
        <w:t xml:space="preserve">   Eat    </w:t>
      </w:r>
      <w:r>
        <w:t xml:space="preserve">   Dessert    </w:t>
      </w:r>
      <w:r>
        <w:t xml:space="preserve">   Apple    </w:t>
      </w:r>
      <w:r>
        <w:t xml:space="preserve">   Family    </w:t>
      </w:r>
      <w:r>
        <w:t xml:space="preserve">   Thanks    </w:t>
      </w:r>
      <w:r>
        <w:t xml:space="preserve">   Pilgrim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2021-10-11T18:42:57Z</dcterms:created>
  <dcterms:modified xsi:type="dcterms:W3CDTF">2021-10-11T18:42:57Z</dcterms:modified>
</cp:coreProperties>
</file>