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first celebrated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Native American who spoke fluent English and was very helpful to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day of thanks (today)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the pilgrims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delicious meat that  is very common on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better count your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Thanksgiving is celebrated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you most of the time spend thanksgiving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Thanksgiving is celebrated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you hang out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2021-10-11T18:41:29Z</dcterms:created>
  <dcterms:modified xsi:type="dcterms:W3CDTF">2021-10-11T18:41:29Z</dcterms:modified>
</cp:coreProperties>
</file>