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Air    </w:t>
      </w:r>
      <w:r>
        <w:t xml:space="preserve">   Babies    </w:t>
      </w:r>
      <w:r>
        <w:t xml:space="preserve">   Earth    </w:t>
      </w:r>
      <w:r>
        <w:t xml:space="preserve">   Education    </w:t>
      </w:r>
      <w:r>
        <w:t xml:space="preserve">   Family    </w:t>
      </w:r>
      <w:r>
        <w:t xml:space="preserve">   Food    </w:t>
      </w:r>
      <w:r>
        <w:t xml:space="preserve">   Freedom    </w:t>
      </w:r>
      <w:r>
        <w:t xml:space="preserve">   Friends    </w:t>
      </w:r>
      <w:r>
        <w:t xml:space="preserve">   Happiness    </w:t>
      </w:r>
      <w:r>
        <w:t xml:space="preserve">   Health    </w:t>
      </w:r>
      <w:r>
        <w:t xml:space="preserve">   Home    </w:t>
      </w:r>
      <w:r>
        <w:t xml:space="preserve">   Memories    </w:t>
      </w:r>
      <w:r>
        <w:t xml:space="preserve">   Pets    </w:t>
      </w:r>
      <w:r>
        <w:t xml:space="preserve">   Power    </w:t>
      </w:r>
      <w:r>
        <w:t xml:space="preserve">   Shelter    </w:t>
      </w:r>
      <w:r>
        <w:t xml:space="preserve">   Thankful    </w:t>
      </w:r>
      <w:r>
        <w:t xml:space="preserve">   Thanksgiving    </w:t>
      </w:r>
      <w:r>
        <w:t xml:space="preserve">   Water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2021-10-11T18:43:04Z</dcterms:created>
  <dcterms:modified xsi:type="dcterms:W3CDTF">2021-10-11T18:43:04Z</dcterms:modified>
</cp:coreProperties>
</file>