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Corn    </w:t>
      </w:r>
      <w:r>
        <w:t xml:space="preserve">   Cranberries    </w:t>
      </w:r>
      <w:r>
        <w:t xml:space="preserve">   Dinner    </w:t>
      </w:r>
      <w:r>
        <w:t xml:space="preserve">   Family    </w:t>
      </w:r>
      <w:r>
        <w:t xml:space="preserve">   Feast    </w:t>
      </w:r>
      <w:r>
        <w:t xml:space="preserve">   Feathers    </w:t>
      </w:r>
      <w:r>
        <w:t xml:space="preserve">   Gobble    </w:t>
      </w:r>
      <w:r>
        <w:t xml:space="preserve">   Green Beans    </w:t>
      </w:r>
      <w:r>
        <w:t xml:space="preserve">   Leftovers    </w:t>
      </w:r>
      <w:r>
        <w:t xml:space="preserve">   Pie    </w:t>
      </w:r>
      <w:r>
        <w:t xml:space="preserve">   Potato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Vegetables    </w:t>
      </w:r>
      <w:r>
        <w:t xml:space="preserve">   Wishbone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2021-10-11T18:43:10Z</dcterms:created>
  <dcterms:modified xsi:type="dcterms:W3CDTF">2021-10-11T18:43:10Z</dcterms:modified>
</cp:coreProperties>
</file>