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Thanksgiving</w:t>
      </w:r>
    </w:p>
    <w:p>
      <w:pPr>
        <w:pStyle w:val="Questions"/>
      </w:pPr>
      <w:r>
        <w:t xml:space="preserve">1. HKGATVSGINNI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IPMLGRI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NIRPATU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KUETRY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TPESOAOT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6. VRGAY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EPI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8. FWROYELAM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CAARIEM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DRAEB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11. CCNOARUOPI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RABRNRYCE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13. RCON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MSICDTRKU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15. LBOBEG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BENOREVM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17. PPINMKU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INGUFTSF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WHEONISB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20. AHSDTUYR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21. MAY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22. AUHSQS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23. TESAF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24. CRDSIUMTK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25. ANAIMECR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Thanksgiving</dc:title>
  <dcterms:created xsi:type="dcterms:W3CDTF">2021-10-11T18:41:13Z</dcterms:created>
  <dcterms:modified xsi:type="dcterms:W3CDTF">2021-10-11T18:41:13Z</dcterms:modified>
</cp:coreProperties>
</file>