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Bread    </w:t>
      </w:r>
      <w:r>
        <w:t xml:space="preserve">   Corn    </w:t>
      </w:r>
      <w:r>
        <w:t xml:space="preserve">   Cornbread    </w:t>
      </w:r>
      <w:r>
        <w:t xml:space="preserve">   Cornucopia    </w:t>
      </w:r>
      <w:r>
        <w:t xml:space="preserve">   Cranberry    </w:t>
      </w:r>
      <w:r>
        <w:t xml:space="preserve">   Drumstick    </w:t>
      </w:r>
      <w:r>
        <w:t xml:space="preserve">   Feast    </w:t>
      </w:r>
      <w:r>
        <w:t xml:space="preserve">   Gobble    </w:t>
      </w:r>
      <w:r>
        <w:t xml:space="preserve">   Gravy    </w:t>
      </w:r>
      <w:r>
        <w:t xml:space="preserve">   Harvest    </w:t>
      </w:r>
      <w:r>
        <w:t xml:space="preserve">   Mayflower    </w:t>
      </w:r>
      <w:r>
        <w:t xml:space="preserve">   Potato    </w:t>
      </w:r>
      <w:r>
        <w:t xml:space="preserve">   Pilgrim    </w:t>
      </w:r>
      <w:r>
        <w:t xml:space="preserve">   November    </w:t>
      </w:r>
      <w:r>
        <w:t xml:space="preserve">   Pie    </w:t>
      </w:r>
      <w:r>
        <w:t xml:space="preserve">   Pumpkin    </w:t>
      </w:r>
      <w:r>
        <w:t xml:space="preserve">   Squash    </w:t>
      </w:r>
      <w:r>
        <w:t xml:space="preserve">   Stuffing    </w:t>
      </w:r>
      <w:r>
        <w:t xml:space="preserve">   Thankful    </w:t>
      </w:r>
      <w:r>
        <w:t xml:space="preserve">   Thanksgiving    </w:t>
      </w:r>
      <w:r>
        <w:t xml:space="preserve">   Thursday    </w:t>
      </w:r>
      <w:r>
        <w:t xml:space="preserve">   Turkey    </w:t>
      </w:r>
      <w:r>
        <w:t xml:space="preserve">   Wishbone    </w:t>
      </w:r>
      <w:r>
        <w:t xml:space="preserve">   Yam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2021-10-11T18:43:13Z</dcterms:created>
  <dcterms:modified xsi:type="dcterms:W3CDTF">2021-10-11T18:43:13Z</dcterms:modified>
</cp:coreProperties>
</file>