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laughter    </w:t>
      </w:r>
      <w:r>
        <w:t xml:space="preserve">   Holy Spirit    </w:t>
      </w:r>
      <w:r>
        <w:t xml:space="preserve">   God    </w:t>
      </w:r>
      <w:r>
        <w:t xml:space="preserve">   love    </w:t>
      </w:r>
      <w:r>
        <w:t xml:space="preserve">   Pastor    </w:t>
      </w:r>
      <w:r>
        <w:t xml:space="preserve">   health    </w:t>
      </w:r>
      <w:r>
        <w:t xml:space="preserve">   home    </w:t>
      </w:r>
      <w:r>
        <w:t xml:space="preserve">   playing    </w:t>
      </w:r>
      <w:r>
        <w:t xml:space="preserve">   toys    </w:t>
      </w:r>
      <w:r>
        <w:t xml:space="preserve">   cats    </w:t>
      </w:r>
      <w:r>
        <w:t xml:space="preserve">   dogs    </w:t>
      </w:r>
      <w:r>
        <w:t xml:space="preserve">   friends    </w:t>
      </w:r>
      <w:r>
        <w:t xml:space="preserve">   sisters    </w:t>
      </w:r>
      <w:r>
        <w:t xml:space="preserve">   brothers    </w:t>
      </w:r>
      <w:r>
        <w:t xml:space="preserve">   church    </w:t>
      </w:r>
      <w:r>
        <w:t xml:space="preserve">   dad    </w:t>
      </w:r>
      <w:r>
        <w:t xml:space="preserve">   mom    </w:t>
      </w:r>
      <w:r>
        <w:t xml:space="preserve">   Salvation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2021-10-11T18:43:15Z</dcterms:created>
  <dcterms:modified xsi:type="dcterms:W3CDTF">2021-10-11T18:43:15Z</dcterms:modified>
</cp:coreProperties>
</file>