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p>
      <w:pPr>
        <w:pStyle w:val="Questions"/>
      </w:pPr>
      <w:r>
        <w:t xml:space="preserve">1. VOEL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LMIFYA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AIEVTN AISNRAEMC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GMSRPLII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UKYTER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RHSETLE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FODO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RWTEA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IWFI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TNLIXEF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TPSE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CIENRECOLTS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IEMT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CSAR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ALEPNS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NRASIT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POTSR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ASLMNAI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IHLGT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TSER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SNU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2021-10-11T18:41:15Z</dcterms:created>
  <dcterms:modified xsi:type="dcterms:W3CDTF">2021-10-11T18:41:15Z</dcterms:modified>
</cp:coreProperties>
</file>