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mayflower    </w:t>
      </w:r>
      <w:r>
        <w:t xml:space="preserve">   colony    </w:t>
      </w:r>
      <w:r>
        <w:t xml:space="preserve">   plymouth rock    </w:t>
      </w:r>
      <w:r>
        <w:t xml:space="preserve">   pilgrims    </w:t>
      </w:r>
      <w:r>
        <w:t xml:space="preserve">   separate    </w:t>
      </w:r>
      <w:r>
        <w:t xml:space="preserve">   belief    </w:t>
      </w:r>
      <w:r>
        <w:t xml:space="preserve">   national    </w:t>
      </w:r>
      <w:r>
        <w:t xml:space="preserve">   separatist    </w:t>
      </w:r>
      <w:r>
        <w:t xml:space="preserve">   harvest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2021-10-11T18:43:18Z</dcterms:created>
  <dcterms:modified xsi:type="dcterms:W3CDTF">2021-10-11T18:43:18Z</dcterms:modified>
</cp:coreProperties>
</file>