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sound does a turkey make?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season is Thanksgiving celebrated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is the food set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we show during Thanksgiving?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bird is prepared?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do you spend Thanksgiving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(usually) green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were the people called that had the first Thanksgiving? (plural)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watched on this holiday?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stuffed inside the turkey?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pour this on top of literally everything because, hey, what's a few more calories?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are the potatoes usually prepared?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do you feel after you 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can be watched on TV? Macy's Thanksgiving...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were the people already living in America?</w:t>
            </w:r>
          </w:p>
        </w:tc>
      </w:tr>
    </w:tbl>
    <w:p>
      <w:pPr>
        <w:pStyle w:val="WordBankMedium"/>
      </w:pPr>
      <w:r>
        <w:t xml:space="preserve">   gracias    </w:t>
      </w:r>
      <w:r>
        <w:t xml:space="preserve">   desfile    </w:t>
      </w:r>
      <w:r>
        <w:t xml:space="preserve">   Fútbol de americano    </w:t>
      </w:r>
      <w:r>
        <w:t xml:space="preserve">   gluglú gluglú    </w:t>
      </w:r>
      <w:r>
        <w:t xml:space="preserve">   otoño    </w:t>
      </w:r>
      <w:r>
        <w:t xml:space="preserve">   familia     </w:t>
      </w:r>
      <w:r>
        <w:t xml:space="preserve">   peregrinos    </w:t>
      </w:r>
      <w:r>
        <w:t xml:space="preserve">   indios    </w:t>
      </w:r>
      <w:r>
        <w:t xml:space="preserve">   no tengo hambre    </w:t>
      </w:r>
      <w:r>
        <w:t xml:space="preserve">   banquete    </w:t>
      </w:r>
      <w:r>
        <w:t xml:space="preserve">   pavo    </w:t>
      </w:r>
      <w:r>
        <w:t xml:space="preserve">   puré de patatas    </w:t>
      </w:r>
      <w:r>
        <w:t xml:space="preserve">   verduras    </w:t>
      </w:r>
      <w:r>
        <w:t xml:space="preserve">   relleno    </w:t>
      </w:r>
      <w:r>
        <w:t xml:space="preserve">   salsa para carne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2021-10-11T18:41:32Z</dcterms:created>
  <dcterms:modified xsi:type="dcterms:W3CDTF">2021-10-11T18:41:32Z</dcterms:modified>
</cp:coreProperties>
</file>