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sweetpotatoes    </w:t>
      </w:r>
      <w:r>
        <w:t xml:space="preserve">   roastedvegetables    </w:t>
      </w:r>
      <w:r>
        <w:t xml:space="preserve">   stuffing    </w:t>
      </w:r>
      <w:r>
        <w:t xml:space="preserve">   candied yams    </w:t>
      </w:r>
      <w:r>
        <w:t xml:space="preserve">   brusselsprouts    </w:t>
      </w:r>
      <w:r>
        <w:t xml:space="preserve">   ham    </w:t>
      </w:r>
      <w:r>
        <w:t xml:space="preserve">   fruitsalad    </w:t>
      </w:r>
      <w:r>
        <w:t xml:space="preserve">   pecan    </w:t>
      </w:r>
      <w:r>
        <w:t xml:space="preserve">   apple    </w:t>
      </w:r>
      <w:r>
        <w:t xml:space="preserve">   whipcream    </w:t>
      </w:r>
      <w:r>
        <w:t xml:space="preserve">   pumpkinpie    </w:t>
      </w:r>
      <w:r>
        <w:t xml:space="preserve">   butter    </w:t>
      </w:r>
      <w:r>
        <w:t xml:space="preserve">   dinnerrolls    </w:t>
      </w:r>
      <w:r>
        <w:t xml:space="preserve">   fruit punch    </w:t>
      </w:r>
      <w:r>
        <w:t xml:space="preserve">   gravy    </w:t>
      </w:r>
      <w:r>
        <w:t xml:space="preserve">   cranberrysauce    </w:t>
      </w:r>
      <w:r>
        <w:t xml:space="preserve">   casserole    </w:t>
      </w:r>
      <w:r>
        <w:t xml:space="preserve">   greenbean    </w:t>
      </w:r>
      <w:r>
        <w:t xml:space="preserve">   mashedpotatoes    </w:t>
      </w:r>
      <w:r>
        <w:t xml:space="preserve">   turkey    </w:t>
      </w:r>
      <w:r>
        <w:t xml:space="preserve">   feast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food</dc:title>
  <dcterms:created xsi:type="dcterms:W3CDTF">2021-10-11T18:44:12Z</dcterms:created>
  <dcterms:modified xsi:type="dcterms:W3CDTF">2021-10-11T18:44:12Z</dcterms:modified>
</cp:coreProperties>
</file>