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in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Massachusetts    </w:t>
      </w:r>
      <w:r>
        <w:t xml:space="preserve">   Tradizione    </w:t>
      </w:r>
      <w:r>
        <w:t xml:space="preserve">   Mayflower    </w:t>
      </w:r>
      <w:r>
        <w:t xml:space="preserve">   Salsa di mirtilli rossi    </w:t>
      </w:r>
      <w:r>
        <w:t xml:space="preserve">   Ripieno    </w:t>
      </w:r>
      <w:r>
        <w:t xml:space="preserve">   Nonni    </w:t>
      </w:r>
      <w:r>
        <w:t xml:space="preserve">   Cidro    </w:t>
      </w:r>
      <w:r>
        <w:t xml:space="preserve">   Champagne    </w:t>
      </w:r>
      <w:r>
        <w:t xml:space="preserve">   Stagione delle manette    </w:t>
      </w:r>
      <w:r>
        <w:t xml:space="preserve">   cucinare    </w:t>
      </w:r>
      <w:r>
        <w:t xml:space="preserve">   Nativi americani    </w:t>
      </w:r>
      <w:r>
        <w:t xml:space="preserve">   Avanzi    </w:t>
      </w:r>
      <w:r>
        <w:t xml:space="preserve">   Cena    </w:t>
      </w:r>
      <w:r>
        <w:t xml:space="preserve">   Prosciutto    </w:t>
      </w:r>
      <w:r>
        <w:t xml:space="preserve">   San. Pellegrino    </w:t>
      </w:r>
      <w:r>
        <w:t xml:space="preserve">   Macy's    </w:t>
      </w:r>
      <w:r>
        <w:t xml:space="preserve">   Parata    </w:t>
      </w:r>
      <w:r>
        <w:t xml:space="preserve">   Football Americano    </w:t>
      </w:r>
      <w:r>
        <w:t xml:space="preserve">   Crostata di mela    </w:t>
      </w:r>
      <w:r>
        <w:t xml:space="preserve">   Cibo    </w:t>
      </w:r>
      <w:r>
        <w:t xml:space="preserve">   Autunno    </w:t>
      </w:r>
      <w:r>
        <w:t xml:space="preserve">   Famiglia    </w:t>
      </w:r>
      <w:r>
        <w:t xml:space="preserve">   Turchia    </w:t>
      </w:r>
      <w:r>
        <w:t xml:space="preserve">   Frutta    </w:t>
      </w:r>
      <w:r>
        <w:t xml:space="preserve">   Cornucopia    </w:t>
      </w:r>
      <w:r>
        <w:t xml:space="preserve">   Pranzo    </w:t>
      </w:r>
      <w:r>
        <w:t xml:space="preserve">   Crostata    </w:t>
      </w:r>
      <w:r>
        <w:t xml:space="preserve">   Zuppa    </w:t>
      </w:r>
      <w:r>
        <w:t xml:space="preserve">   Grazia    </w:t>
      </w:r>
      <w:r>
        <w:t xml:space="preserve">   Ringraziamento    </w:t>
      </w:r>
      <w:r>
        <w:t xml:space="preserve">   Sfilata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in Italian</dc:title>
  <dcterms:created xsi:type="dcterms:W3CDTF">2021-10-11T18:42:51Z</dcterms:created>
  <dcterms:modified xsi:type="dcterms:W3CDTF">2021-10-11T18:42:51Z</dcterms:modified>
</cp:coreProperties>
</file>