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plus Dolch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thankful    </w:t>
      </w:r>
      <w:r>
        <w:t xml:space="preserve">   leaves    </w:t>
      </w:r>
      <w:r>
        <w:t xml:space="preserve">   autumn    </w:t>
      </w:r>
      <w:r>
        <w:t xml:space="preserve">   orange    </w:t>
      </w:r>
      <w:r>
        <w:t xml:space="preserve">   fall    </w:t>
      </w:r>
      <w:r>
        <w:t xml:space="preserve">   pumpkin    </w:t>
      </w:r>
      <w:r>
        <w:t xml:space="preserve">   turkey    </w:t>
      </w:r>
      <w:r>
        <w:t xml:space="preserve">   feast    </w:t>
      </w:r>
      <w:r>
        <w:t xml:space="preserve">   pilgrim    </w:t>
      </w:r>
      <w:r>
        <w:t xml:space="preserve">   thanksgiving    </w:t>
      </w:r>
      <w:r>
        <w:t xml:space="preserve">   an    </w:t>
      </w:r>
      <w:r>
        <w:t xml:space="preserve">   thank    </w:t>
      </w:r>
      <w:r>
        <w:t xml:space="preserve">   old    </w:t>
      </w:r>
      <w:r>
        <w:t xml:space="preserve">   him    </w:t>
      </w:r>
      <w:r>
        <w:t xml:space="preserve">   could    </w:t>
      </w:r>
      <w:r>
        <w:t xml:space="preserve">   were    </w:t>
      </w:r>
      <w:r>
        <w:t xml:space="preserve">   round    </w:t>
      </w:r>
      <w:r>
        <w:t xml:space="preserve">   let    </w:t>
      </w:r>
      <w:r>
        <w:t xml:space="preserve">   giving    </w:t>
      </w:r>
      <w:r>
        <w:t xml:space="preserve">   any    </w:t>
      </w:r>
      <w:r>
        <w:t xml:space="preserve">   them    </w:t>
      </w:r>
      <w:r>
        <w:t xml:space="preserve">   once    </w:t>
      </w:r>
      <w:r>
        <w:t xml:space="preserve">   his    </w:t>
      </w:r>
      <w:r>
        <w:t xml:space="preserve">   every    </w:t>
      </w:r>
      <w:r>
        <w:t xml:space="preserve">   when    </w:t>
      </w:r>
      <w:r>
        <w:t xml:space="preserve">   some    </w:t>
      </w:r>
      <w:r>
        <w:t xml:space="preserve">   live    </w:t>
      </w:r>
      <w:r>
        <w:t xml:space="preserve">   had    </w:t>
      </w:r>
      <w:r>
        <w:t xml:space="preserve">   as    </w:t>
      </w:r>
      <w:r>
        <w:t xml:space="preserve">   then    </w:t>
      </w:r>
      <w:r>
        <w:t xml:space="preserve">   open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plus Dolch words 1</dc:title>
  <dcterms:created xsi:type="dcterms:W3CDTF">2021-10-11T18:43:14Z</dcterms:created>
  <dcterms:modified xsi:type="dcterms:W3CDTF">2021-10-11T18:43:14Z</dcterms:modified>
</cp:coreProperties>
</file>