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special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had first Thanksgiving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noon  meal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orange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mash 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dessert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 in the turkey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 a nd sour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puzzle</dc:title>
  <dcterms:created xsi:type="dcterms:W3CDTF">2021-10-11T18:44:01Z</dcterms:created>
  <dcterms:modified xsi:type="dcterms:W3CDTF">2021-10-11T18:44:01Z</dcterms:modified>
</cp:coreProperties>
</file>