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puzzle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pilgrims were exited to set _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Friends of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pilgrims and native Americans 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of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thanksgiving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yellow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pilgrims had it hard on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tradition to _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were many _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pilgrims the winter _ was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creamy spred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pilgrims made a new _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 today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pilgrims set sail in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_ are descendants of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the river and there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pilgrims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boat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 the pilgrims sailed across.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puzzle fun!</dc:title>
  <dcterms:created xsi:type="dcterms:W3CDTF">2021-10-11T18:43:00Z</dcterms:created>
  <dcterms:modified xsi:type="dcterms:W3CDTF">2021-10-11T18:43:00Z</dcterms:modified>
</cp:coreProperties>
</file>