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remix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2016    </w:t>
      </w:r>
      <w:r>
        <w:t xml:space="preserve">   blackfriday    </w:t>
      </w:r>
      <w:r>
        <w:t xml:space="preserve">   food    </w:t>
      </w:r>
      <w:r>
        <w:t xml:space="preserve">   forest    </w:t>
      </w:r>
      <w:r>
        <w:t xml:space="preserve">   fun    </w:t>
      </w:r>
      <w:r>
        <w:t xml:space="preserve">   gobble    </w:t>
      </w:r>
      <w:r>
        <w:t xml:space="preserve">   grassland    </w:t>
      </w:r>
      <w:r>
        <w:t xml:space="preserve">   hunger    </w:t>
      </w:r>
      <w:r>
        <w:t xml:space="preserve">   hunter    </w:t>
      </w:r>
      <w:r>
        <w:t xml:space="preserve">   joy    </w:t>
      </w:r>
      <w:r>
        <w:t xml:space="preserve">   no school    </w:t>
      </w:r>
      <w:r>
        <w:t xml:space="preserve">   november    </w:t>
      </w:r>
      <w:r>
        <w:t xml:space="preserve">   pilgrim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remix</dc:title>
  <dcterms:created xsi:type="dcterms:W3CDTF">2021-10-11T18:42:32Z</dcterms:created>
  <dcterms:modified xsi:type="dcterms:W3CDTF">2021-10-11T18:42:32Z</dcterms:modified>
</cp:coreProperties>
</file>