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search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Sixteen twenty one    </w:t>
      </w:r>
      <w:r>
        <w:t xml:space="preserve">   Thursday    </w:t>
      </w:r>
      <w:r>
        <w:t xml:space="preserve">   November    </w:t>
      </w:r>
      <w:r>
        <w:t xml:space="preserve">   Twenty four hours salad    </w:t>
      </w:r>
      <w:r>
        <w:t xml:space="preserve">   Mashed potatoes    </w:t>
      </w:r>
      <w:r>
        <w:t xml:space="preserve">   Joy    </w:t>
      </w:r>
      <w:r>
        <w:t xml:space="preserve">   Happiness    </w:t>
      </w:r>
      <w:r>
        <w:t xml:space="preserve">   Fall    </w:t>
      </w:r>
      <w:r>
        <w:t xml:space="preserve">   Native Americans    </w:t>
      </w:r>
      <w:r>
        <w:t xml:space="preserve">   Pilgrims    </w:t>
      </w:r>
      <w:r>
        <w:t xml:space="preserve">   Grateful    </w:t>
      </w:r>
      <w:r>
        <w:t xml:space="preserve">   Corn    </w:t>
      </w:r>
      <w:r>
        <w:t xml:space="preserve">   Cranberry sauce    </w:t>
      </w:r>
      <w:r>
        <w:t xml:space="preserve">   Decorations    </w:t>
      </w:r>
      <w:r>
        <w:t xml:space="preserve">   Family    </w:t>
      </w:r>
      <w:r>
        <w:t xml:space="preserve">   Gobble    </w:t>
      </w:r>
      <w:r>
        <w:t xml:space="preserve">   Holiday    </w:t>
      </w:r>
      <w:r>
        <w:t xml:space="preserve">   Indianapolis    </w:t>
      </w:r>
      <w:r>
        <w:t xml:space="preserve">   Parade    </w:t>
      </w:r>
      <w:r>
        <w:t xml:space="preserve">   Pumpkin pie    </w:t>
      </w:r>
      <w:r>
        <w:t xml:space="preserve">   Scarecrow    </w:t>
      </w:r>
      <w:r>
        <w:t xml:space="preserve">   Thankful    </w:t>
      </w:r>
      <w:r>
        <w:t xml:space="preserve">   Thanksgiving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search word</dc:title>
  <dcterms:created xsi:type="dcterms:W3CDTF">2021-10-11T18:43:19Z</dcterms:created>
  <dcterms:modified xsi:type="dcterms:W3CDTF">2021-10-11T18:43:19Z</dcterms:modified>
</cp:coreProperties>
</file>