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Thanksgiving    </w:t>
      </w:r>
      <w:r>
        <w:t xml:space="preserve">   gathering    </w:t>
      </w:r>
      <w:r>
        <w:t xml:space="preserve">   football    </w:t>
      </w:r>
      <w:r>
        <w:t xml:space="preserve">   scarecrow    </w:t>
      </w:r>
      <w:r>
        <w:t xml:space="preserve">   tradition    </w:t>
      </w:r>
      <w:r>
        <w:t xml:space="preserve">   Mayflower    </w:t>
      </w:r>
      <w:r>
        <w:t xml:space="preserve">   Pilgrims    </w:t>
      </w:r>
      <w:r>
        <w:t xml:space="preserve">   Massasoit    </w:t>
      </w:r>
      <w:r>
        <w:t xml:space="preserve">   Wampanoag    </w:t>
      </w:r>
      <w:r>
        <w:t xml:space="preserve">   beverage    </w:t>
      </w:r>
      <w:r>
        <w:t xml:space="preserve">   November    </w:t>
      </w:r>
      <w:r>
        <w:t xml:space="preserve">   turkey    </w:t>
      </w:r>
      <w:r>
        <w:t xml:space="preserve">   vegetables    </w:t>
      </w:r>
      <w:r>
        <w:t xml:space="preserve">   gratitude    </w:t>
      </w:r>
      <w:r>
        <w:t xml:space="preserve">   pumpkin    </w:t>
      </w:r>
      <w:r>
        <w:t xml:space="preserve">   delicious    </w:t>
      </w:r>
      <w:r>
        <w:t xml:space="preserve">   cornucopia    </w:t>
      </w:r>
      <w:r>
        <w:t xml:space="preserve">   Plymouth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spelling </dc:title>
  <dcterms:created xsi:type="dcterms:W3CDTF">2021-10-11T18:43:43Z</dcterms:created>
  <dcterms:modified xsi:type="dcterms:W3CDTF">2021-10-11T18:43:43Z</dcterms:modified>
</cp:coreProperties>
</file>