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Thanksgiving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Ben    </w:t>
      </w:r>
      <w:r>
        <w:t xml:space="preserve">    Football     </w:t>
      </w:r>
      <w:r>
        <w:t xml:space="preserve">    Parade     </w:t>
      </w:r>
      <w:r>
        <w:t xml:space="preserve">    Families     </w:t>
      </w:r>
      <w:r>
        <w:t xml:space="preserve">    Potato     </w:t>
      </w:r>
      <w:r>
        <w:t xml:space="preserve">    Corn     </w:t>
      </w:r>
      <w:r>
        <w:t xml:space="preserve">    Indians     </w:t>
      </w:r>
      <w:r>
        <w:t xml:space="preserve">    Community     </w:t>
      </w:r>
      <w:r>
        <w:t xml:space="preserve">    Harvest     </w:t>
      </w:r>
      <w:r>
        <w:t xml:space="preserve">    Santa Claus     </w:t>
      </w:r>
      <w:r>
        <w:t xml:space="preserve">    Christmas     </w:t>
      </w:r>
      <w:r>
        <w:t xml:space="preserve">    December     </w:t>
      </w:r>
      <w:r>
        <w:t xml:space="preserve">    November     </w:t>
      </w:r>
      <w:r>
        <w:t xml:space="preserve">    Dressing     </w:t>
      </w:r>
      <w:r>
        <w:t xml:space="preserve">    Thankful     </w:t>
      </w:r>
      <w:r>
        <w:t xml:space="preserve">    Mayflower     </w:t>
      </w:r>
      <w:r>
        <w:t xml:space="preserve">    Pilgrims     </w:t>
      </w:r>
      <w:r>
        <w:t xml:space="preserve">    Pumpkin pie     </w:t>
      </w:r>
      <w:r>
        <w:t xml:space="preserve">    Cranberries     </w:t>
      </w:r>
      <w:r>
        <w:t xml:space="preserve">    Turkey     </w:t>
      </w:r>
      <w:r>
        <w:t xml:space="preserve">    Thanksgiving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Thanksgiving spelling words </dc:title>
  <dcterms:created xsi:type="dcterms:W3CDTF">2021-10-10T23:46:06Z</dcterms:created>
  <dcterms:modified xsi:type="dcterms:W3CDTF">2021-10-10T23:46:06Z</dcterms:modified>
</cp:coreProperties>
</file>