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vegetable eaten for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 is always on the fourth.... of November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where the Pilgrims came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native Americans gave them to the Pilgrims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ship that brought the Pilgrims to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voyage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cold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you eat at Thanksgiving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Pilgrims celebrated the first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Native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came to the new world in 1620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pilgrims had no more .... when they arrived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vocabulary </dc:title>
  <dcterms:created xsi:type="dcterms:W3CDTF">2021-10-11T18:43:26Z</dcterms:created>
  <dcterms:modified xsi:type="dcterms:W3CDTF">2021-10-11T18:43:26Z</dcterms:modified>
</cp:coreProperties>
</file>