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scramble </w:t>
      </w:r>
    </w:p>
    <w:p>
      <w:pPr>
        <w:pStyle w:val="Questions"/>
      </w:pPr>
      <w:r>
        <w:t xml:space="preserve">1. KTUYRE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KSAIHIVGNGNT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RONAC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PMUPKNI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FTLAKUNH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CDNAY RNOC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DESHMA SEPTAOOT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 </dc:title>
  <dcterms:created xsi:type="dcterms:W3CDTF">2021-10-11T18:44:09Z</dcterms:created>
  <dcterms:modified xsi:type="dcterms:W3CDTF">2021-10-11T18:44:09Z</dcterms:modified>
</cp:coreProperties>
</file>