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church    </w:t>
      </w:r>
      <w:r>
        <w:t xml:space="preserve">   thankfully    </w:t>
      </w:r>
      <w:r>
        <w:t xml:space="preserve">   joyful    </w:t>
      </w:r>
      <w:r>
        <w:t xml:space="preserve">   God    </w:t>
      </w:r>
      <w:r>
        <w:t xml:space="preserve">   healthy    </w:t>
      </w:r>
      <w:r>
        <w:t xml:space="preserve">   goodness    </w:t>
      </w:r>
      <w:r>
        <w:t xml:space="preserve">   turkey    </w:t>
      </w:r>
      <w:r>
        <w:t xml:space="preserve">   kindness    </w:t>
      </w:r>
      <w:r>
        <w:t xml:space="preserve">   food    </w:t>
      </w:r>
      <w:r>
        <w:t xml:space="preserve">   love    </w:t>
      </w:r>
      <w:r>
        <w:t xml:space="preserve">   hope    </w:t>
      </w:r>
      <w:r>
        <w:t xml:space="preserve">   gather    </w:t>
      </w:r>
      <w:r>
        <w:t xml:space="preserve">   family    </w:t>
      </w:r>
      <w:r>
        <w:t xml:space="preserve">   share    </w:t>
      </w:r>
      <w:r>
        <w:t xml:space="preserve">   pray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2021-10-11T18:43:29Z</dcterms:created>
  <dcterms:modified xsi:type="dcterms:W3CDTF">2021-10-11T18:43:29Z</dcterms:modified>
</cp:coreProperties>
</file>