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Mashed potatoes    </w:t>
      </w:r>
      <w:r>
        <w:t xml:space="preserve">   Candy corn    </w:t>
      </w:r>
      <w:r>
        <w:t xml:space="preserve">   Pie    </w:t>
      </w:r>
      <w:r>
        <w:t xml:space="preserve">   Thankful    </w:t>
      </w:r>
      <w:r>
        <w:t xml:space="preserve">   Pumpkin    </w:t>
      </w:r>
      <w:r>
        <w:t xml:space="preserve">   Leaf    </w:t>
      </w:r>
      <w:r>
        <w:t xml:space="preserve">   Fall    </w:t>
      </w:r>
      <w:r>
        <w:t xml:space="preserve">   Acorn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 </dc:title>
  <dcterms:created xsi:type="dcterms:W3CDTF">2021-10-11T18:44:09Z</dcterms:created>
  <dcterms:modified xsi:type="dcterms:W3CDTF">2021-10-11T18:44:09Z</dcterms:modified>
</cp:coreProperties>
</file>