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england    </w:t>
      </w:r>
      <w:r>
        <w:t xml:space="preserve">   corn    </w:t>
      </w:r>
      <w:r>
        <w:t xml:space="preserve">   plymouth    </w:t>
      </w:r>
      <w:r>
        <w:t xml:space="preserve">   natives    </w:t>
      </w:r>
      <w:r>
        <w:t xml:space="preserve">   courage    </w:t>
      </w:r>
      <w:r>
        <w:t xml:space="preserve">   holiday    </w:t>
      </w:r>
      <w:r>
        <w:t xml:space="preserve">   cranberries    </w:t>
      </w:r>
      <w:r>
        <w:t xml:space="preserve">   mayflower    </w:t>
      </w:r>
      <w:r>
        <w:t xml:space="preserve">   feasting    </w:t>
      </w:r>
      <w:r>
        <w:t xml:space="preserve">   pilgrims    </w:t>
      </w:r>
      <w:r>
        <w:t xml:space="preserve">   pie    </w:t>
      </w:r>
      <w:r>
        <w:t xml:space="preserve">   laughter    </w:t>
      </w:r>
      <w:r>
        <w:t xml:space="preserve">   dressing    </w:t>
      </w:r>
      <w:r>
        <w:t xml:space="preserve">   family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2021-10-11T18:44:28Z</dcterms:created>
  <dcterms:modified xsi:type="dcterms:W3CDTF">2021-10-11T18:44:28Z</dcterms:modified>
</cp:coreProperties>
</file>