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breadlike food did they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Indians who ate with the pilgrims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meat do most people eat for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famous chief of the wamponaog Indians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pilgrims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we eat at school if we dont like 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the pilgrims fish and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first thanksgiving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pilgrims come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thanksgiving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2021-10-11T18:43:33Z</dcterms:created>
  <dcterms:modified xsi:type="dcterms:W3CDTF">2021-10-11T18:43:33Z</dcterms:modified>
</cp:coreProperties>
</file>