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america    </w:t>
      </w:r>
      <w:r>
        <w:t xml:space="preserve">   autumn    </w:t>
      </w:r>
      <w:r>
        <w:t xml:space="preserve">   blessings    </w:t>
      </w:r>
      <w:r>
        <w:t xml:space="preserve">   carve    </w:t>
      </w:r>
      <w:r>
        <w:t xml:space="preserve">   celebration    </w:t>
      </w:r>
      <w:r>
        <w:t xml:space="preserve">   chilly    </w:t>
      </w:r>
      <w:r>
        <w:t xml:space="preserve">   cooking    </w:t>
      </w:r>
      <w:r>
        <w:t xml:space="preserve">   cornucopia    </w:t>
      </w:r>
      <w:r>
        <w:t xml:space="preserve">   eat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gobble    </w:t>
      </w:r>
      <w:r>
        <w:t xml:space="preserve">   grateful    </w:t>
      </w:r>
      <w:r>
        <w:t xml:space="preserve">   gravy    </w:t>
      </w:r>
      <w:r>
        <w:t xml:space="preserve">   harvest    </w:t>
      </w:r>
      <w:r>
        <w:t xml:space="preserve">   holiday    </w:t>
      </w:r>
      <w:r>
        <w:t xml:space="preserve">   kind    </w:t>
      </w:r>
      <w:r>
        <w:t xml:space="preserve">   leaves    </w:t>
      </w:r>
      <w:r>
        <w:t xml:space="preserve">   mashed potatoes    </w:t>
      </w:r>
      <w:r>
        <w:t xml:space="preserve">   Mayflower    </w:t>
      </w:r>
      <w:r>
        <w:t xml:space="preserve">   native americans    </w:t>
      </w:r>
      <w:r>
        <w:t xml:space="preserve">   november    </w:t>
      </w:r>
      <w:r>
        <w:t xml:space="preserve">   parade    </w:t>
      </w:r>
      <w:r>
        <w:t xml:space="preserve">   pilgrims    </w:t>
      </w:r>
      <w:r>
        <w:t xml:space="preserve">   plymouth rock    </w:t>
      </w:r>
      <w:r>
        <w:t xml:space="preserve">   pumpkin pie    </w:t>
      </w:r>
      <w:r>
        <w:t xml:space="preserve">   settlement    </w:t>
      </w:r>
      <w:r>
        <w:t xml:space="preserve">   sweet potatoes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2021-10-11T18:44:18Z</dcterms:created>
  <dcterms:modified xsi:type="dcterms:W3CDTF">2021-10-11T18:44:18Z</dcterms:modified>
</cp:coreProperties>
</file>