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corn    </w:t>
      </w:r>
      <w:r>
        <w:t xml:space="preserve">   pumpkinpie    </w:t>
      </w:r>
      <w:r>
        <w:t xml:space="preserve">   cranberries    </w:t>
      </w:r>
      <w:r>
        <w:t xml:space="preserve">   turkey    </w:t>
      </w:r>
      <w:r>
        <w:t xml:space="preserve">   celebration    </w:t>
      </w:r>
      <w:r>
        <w:t xml:space="preserve">   CapeCod    </w:t>
      </w:r>
      <w:r>
        <w:t xml:space="preserve">   Massachusetts    </w:t>
      </w:r>
      <w:r>
        <w:t xml:space="preserve">   Plymouth    </w:t>
      </w:r>
      <w:r>
        <w:t xml:space="preserve">   AtlanticOcean    </w:t>
      </w:r>
      <w:r>
        <w:t xml:space="preserve">   ship    </w:t>
      </w:r>
      <w:r>
        <w:t xml:space="preserve">   Mayflower    </w:t>
      </w:r>
      <w:r>
        <w:t xml:space="preserve">   NativeAmericans    </w:t>
      </w:r>
      <w:r>
        <w:t xml:space="preserve">   Pilgrims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words</dc:title>
  <dcterms:created xsi:type="dcterms:W3CDTF">2021-10-11T18:42:55Z</dcterms:created>
  <dcterms:modified xsi:type="dcterms:W3CDTF">2021-10-11T18:42:55Z</dcterms:modified>
</cp:coreProperties>
</file>