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Grandpa    </w:t>
      </w:r>
      <w:r>
        <w:t xml:space="preserve">   Grandma    </w:t>
      </w:r>
      <w:r>
        <w:t xml:space="preserve">   snow    </w:t>
      </w:r>
      <w:r>
        <w:t xml:space="preserve">   roasting    </w:t>
      </w:r>
      <w:r>
        <w:t xml:space="preserve">   pies    </w:t>
      </w:r>
      <w:r>
        <w:t xml:space="preserve">   pumpkin    </w:t>
      </w:r>
      <w:r>
        <w:t xml:space="preserve">   November    </w:t>
      </w:r>
      <w:r>
        <w:t xml:space="preserve">   leftovers    </w:t>
      </w:r>
      <w:r>
        <w:t xml:space="preserve">   napping    </w:t>
      </w:r>
      <w:r>
        <w:t xml:space="preserve">   cranberries    </w:t>
      </w:r>
      <w:r>
        <w:t xml:space="preserve">   football    </w:t>
      </w:r>
      <w:r>
        <w:t xml:space="preserve">   games    </w:t>
      </w:r>
      <w:r>
        <w:t xml:space="preserve">   beans    </w:t>
      </w:r>
      <w:r>
        <w:t xml:space="preserve">   squash    </w:t>
      </w:r>
      <w:r>
        <w:t xml:space="preserve">   stuffing    </w:t>
      </w:r>
      <w:r>
        <w:t xml:space="preserve">   dressing    </w:t>
      </w:r>
      <w:r>
        <w:t xml:space="preserve">   turkey    </w:t>
      </w:r>
      <w:r>
        <w:t xml:space="preserve">   family    </w:t>
      </w:r>
      <w:r>
        <w:t xml:space="preserve">   potatoes    </w:t>
      </w:r>
      <w:r>
        <w:t xml:space="preserve">   gravy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Thanksgivng Time</dc:title>
  <dcterms:created xsi:type="dcterms:W3CDTF">2021-10-11T18:43:30Z</dcterms:created>
  <dcterms:modified xsi:type="dcterms:W3CDTF">2021-10-11T18:43:30Z</dcterms:modified>
</cp:coreProperties>
</file>