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70's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 in The Family    </w:t>
      </w:r>
      <w:r>
        <w:t xml:space="preserve">   Beverly Hillbillies    </w:t>
      </w:r>
      <w:r>
        <w:t xml:space="preserve">   F Troop    </w:t>
      </w:r>
      <w:r>
        <w:t xml:space="preserve">   Fat Albert    </w:t>
      </w:r>
      <w:r>
        <w:t xml:space="preserve">   Good Times    </w:t>
      </w:r>
      <w:r>
        <w:t xml:space="preserve">   Odd Couple    </w:t>
      </w:r>
      <w:r>
        <w:t xml:space="preserve">   Roots    </w:t>
      </w:r>
      <w:r>
        <w:t xml:space="preserve">   Sanford and Son    </w:t>
      </w:r>
      <w:r>
        <w:t xml:space="preserve">   Soul Train    </w:t>
      </w:r>
      <w:r>
        <w:t xml:space="preserve">   That's My Mama    </w:t>
      </w:r>
      <w:r>
        <w:t xml:space="preserve">   The Jackson 5    </w:t>
      </w:r>
      <w:r>
        <w:t xml:space="preserve">   The Jeffersons    </w:t>
      </w:r>
      <w:r>
        <w:t xml:space="preserve">   What's Happening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70's Shows</dc:title>
  <dcterms:created xsi:type="dcterms:W3CDTF">2021-10-11T18:42:51Z</dcterms:created>
  <dcterms:modified xsi:type="dcterms:W3CDTF">2021-10-11T18:42:51Z</dcterms:modified>
</cp:coreProperties>
</file>