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That 70s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CHIC    </w:t>
      </w:r>
      <w:r>
        <w:t xml:space="preserve">   Duck    </w:t>
      </w:r>
      <w:r>
        <w:t xml:space="preserve">   Demolition    </w:t>
      </w:r>
      <w:r>
        <w:t xml:space="preserve">   Platforms    </w:t>
      </w:r>
      <w:r>
        <w:t xml:space="preserve">   Psychedelic    </w:t>
      </w:r>
      <w:r>
        <w:t xml:space="preserve">   Diva    </w:t>
      </w:r>
      <w:r>
        <w:t xml:space="preserve">   Synthesizer    </w:t>
      </w:r>
      <w:r>
        <w:t xml:space="preserve">   Freakout    </w:t>
      </w:r>
      <w:r>
        <w:t xml:space="preserve">   Hustle    </w:t>
      </w:r>
      <w:r>
        <w:t xml:space="preserve">   Flower Child    </w:t>
      </w:r>
      <w:r>
        <w:t xml:space="preserve">   Far Out    </w:t>
      </w:r>
      <w:r>
        <w:t xml:space="preserve">   Groovy    </w:t>
      </w:r>
      <w:r>
        <w:t xml:space="preserve">   Funk    </w:t>
      </w:r>
      <w:r>
        <w:t xml:space="preserve">   Dance    </w:t>
      </w:r>
      <w:r>
        <w:t xml:space="preserve">   Radical    </w:t>
      </w:r>
      <w:r>
        <w:t xml:space="preserve">   Blacklight    </w:t>
      </w:r>
      <w:r>
        <w:t xml:space="preserve">   Boogie    </w:t>
      </w:r>
      <w:r>
        <w:t xml:space="preserve">   ABBA    </w:t>
      </w:r>
      <w:r>
        <w:t xml:space="preserve">   Diana Ross    </w:t>
      </w:r>
      <w:r>
        <w:t xml:space="preserve">   Battleship    </w:t>
      </w:r>
      <w:r>
        <w:t xml:space="preserve">   Twister    </w:t>
      </w:r>
      <w:r>
        <w:t xml:space="preserve">   Skateboard    </w:t>
      </w:r>
      <w:r>
        <w:t xml:space="preserve">   Pet Rock    </w:t>
      </w:r>
      <w:r>
        <w:t xml:space="preserve">   Steve Dahl    </w:t>
      </w:r>
      <w:r>
        <w:t xml:space="preserve">   Gloria Gaynor    </w:t>
      </w:r>
      <w:r>
        <w:t xml:space="preserve">   Discotheque    </w:t>
      </w:r>
      <w:r>
        <w:t xml:space="preserve">   Disco Ball    </w:t>
      </w:r>
      <w:r>
        <w:t xml:space="preserve">   Barry White    </w:t>
      </w:r>
      <w:r>
        <w:t xml:space="preserve">   Bee Gees    </w:t>
      </w:r>
      <w:r>
        <w:t xml:space="preserve">   Donna Summer    </w:t>
      </w:r>
      <w:r>
        <w:t xml:space="preserve">   Van McCoy    </w:t>
      </w:r>
      <w:r>
        <w:t xml:space="preserve">   Rod Stewart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70s Thing</dc:title>
  <dcterms:created xsi:type="dcterms:W3CDTF">2021-10-11T18:44:16Z</dcterms:created>
  <dcterms:modified xsi:type="dcterms:W3CDTF">2021-10-11T18:44:16Z</dcterms:modified>
</cp:coreProperties>
</file>