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Bug!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that    </w:t>
      </w:r>
      <w:r>
        <w:t xml:space="preserve">   small    </w:t>
      </w:r>
      <w:r>
        <w:t xml:space="preserve">   green    </w:t>
      </w:r>
      <w:r>
        <w:t xml:space="preserve">   bug    </w:t>
      </w:r>
      <w:r>
        <w:t xml:space="preserve">   stripes    </w:t>
      </w:r>
      <w:r>
        <w:t xml:space="preserve">   red    </w:t>
      </w:r>
      <w:r>
        <w:t xml:space="preserve">   black    </w:t>
      </w:r>
      <w:r>
        <w:t xml:space="preserve">   ant    </w:t>
      </w:r>
      <w:r>
        <w:t xml:space="preserve">   white    </w:t>
      </w:r>
      <w:r>
        <w:t xml:space="preserve">   spots    </w:t>
      </w:r>
      <w:r>
        <w:t xml:space="preserve">   orange    </w:t>
      </w:r>
      <w:r>
        <w:t xml:space="preserve">   has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Bug!</dc:title>
  <dcterms:created xsi:type="dcterms:W3CDTF">2021-10-11T18:43:44Z</dcterms:created>
  <dcterms:modified xsi:type="dcterms:W3CDTF">2021-10-11T18:43:44Z</dcterms:modified>
</cp:coreProperties>
</file>