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 Monkey Challenge!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good manners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Roberto was not big, he was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monkey just put a banana in his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scared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with lots of trees. Where Roberto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yellow fruit that monkeys like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up and down (or left and right)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thing that 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Twisted together in a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your hand and stretch in order to grab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Monkey Challenge!</dc:title>
  <dcterms:created xsi:type="dcterms:W3CDTF">2021-10-11T18:43:04Z</dcterms:created>
  <dcterms:modified xsi:type="dcterms:W3CDTF">2021-10-11T18:43:04Z</dcterms:modified>
</cp:coreProperties>
</file>