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 Rule Doesn't Apply To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excellent    </w:t>
      </w:r>
      <w:r>
        <w:t xml:space="preserve">   homework    </w:t>
      </w:r>
      <w:r>
        <w:t xml:space="preserve">   day    </w:t>
      </w:r>
      <w:r>
        <w:t xml:space="preserve">   free    </w:t>
      </w:r>
      <w:r>
        <w:t xml:space="preserve">   poem    </w:t>
      </w:r>
      <w:r>
        <w:t xml:space="preserve">   cannot    </w:t>
      </w:r>
      <w:r>
        <w:t xml:space="preserve">   you    </w:t>
      </w:r>
      <w:r>
        <w:t xml:space="preserve">   protect    </w:t>
      </w:r>
      <w:r>
        <w:t xml:space="preserve">   disaster    </w:t>
      </w:r>
      <w:r>
        <w:t xml:space="preserve">   stink    </w:t>
      </w:r>
      <w:r>
        <w:t xml:space="preserve">   school    </w:t>
      </w:r>
      <w:r>
        <w:t xml:space="preserve">   favorite    </w:t>
      </w:r>
      <w:r>
        <w:t xml:space="preserve">   teacher    </w:t>
      </w:r>
      <w:r>
        <w:t xml:space="preserve">   broke    </w:t>
      </w:r>
      <w:r>
        <w:t xml:space="preserve">   computer    </w:t>
      </w:r>
      <w:r>
        <w:t xml:space="preserve">   gazillion    </w:t>
      </w:r>
      <w:r>
        <w:t xml:space="preserve">   Noodle    </w:t>
      </w:r>
      <w:r>
        <w:t xml:space="preserve">  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Rule Doesn't Apply To Me!</dc:title>
  <dcterms:created xsi:type="dcterms:W3CDTF">2021-10-11T18:44:19Z</dcterms:created>
  <dcterms:modified xsi:type="dcterms:W3CDTF">2021-10-11T18:44:19Z</dcterms:modified>
</cp:coreProperties>
</file>