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That Spot/ Jack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newfoundland    </w:t>
      </w:r>
      <w:r>
        <w:t xml:space="preserve">   moose    </w:t>
      </w:r>
      <w:r>
        <w:t xml:space="preserve">   boat    </w:t>
      </w:r>
      <w:r>
        <w:t xml:space="preserve">   winter    </w:t>
      </w:r>
      <w:r>
        <w:t xml:space="preserve">   cabin    </w:t>
      </w:r>
      <w:r>
        <w:t xml:space="preserve">   seasick    </w:t>
      </w:r>
      <w:r>
        <w:t xml:space="preserve">   police    </w:t>
      </w:r>
      <w:r>
        <w:t xml:space="preserve">   lake    </w:t>
      </w:r>
      <w:r>
        <w:t xml:space="preserve">   maroon    </w:t>
      </w:r>
      <w:r>
        <w:t xml:space="preserve">   caribou crossing    </w:t>
      </w:r>
      <w:r>
        <w:t xml:space="preserve">   breakfast    </w:t>
      </w:r>
      <w:r>
        <w:t xml:space="preserve">   jack london    </w:t>
      </w:r>
      <w:r>
        <w:t xml:space="preserve">   trail    </w:t>
      </w:r>
      <w:r>
        <w:t xml:space="preserve">   canada    </w:t>
      </w:r>
      <w:r>
        <w:t xml:space="preserve">   kinship    </w:t>
      </w:r>
      <w:r>
        <w:t xml:space="preserve">   forage    </w:t>
      </w:r>
      <w:r>
        <w:t xml:space="preserve">   brute    </w:t>
      </w:r>
      <w:r>
        <w:t xml:space="preserve">   alaska    </w:t>
      </w:r>
      <w:r>
        <w:t xml:space="preserve">   hudson bay    </w:t>
      </w:r>
      <w:r>
        <w:t xml:space="preserve">   salmon    </w:t>
      </w:r>
      <w:r>
        <w:t xml:space="preserve">   typhoid    </w:t>
      </w:r>
      <w:r>
        <w:t xml:space="preserve">   stephen mackaye    </w:t>
      </w:r>
      <w:r>
        <w:t xml:space="preserve">   snow    </w:t>
      </w:r>
      <w:r>
        <w:t xml:space="preserve">   dog slede    </w:t>
      </w:r>
      <w:r>
        <w:t xml:space="preserve">   klondike    </w:t>
      </w:r>
      <w:r>
        <w:t xml:space="preserve">   yukon    </w:t>
      </w:r>
      <w:r>
        <w:t xml:space="preserve">  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Spot/ Jack London</dc:title>
  <dcterms:created xsi:type="dcterms:W3CDTF">2021-10-11T18:44:29Z</dcterms:created>
  <dcterms:modified xsi:type="dcterms:W3CDTF">2021-10-11T18:44:29Z</dcterms:modified>
</cp:coreProperties>
</file>