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That Was Then This Is 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prison    </w:t>
      </w:r>
      <w:r>
        <w:t xml:space="preserve">   sixteen    </w:t>
      </w:r>
      <w:r>
        <w:t xml:space="preserve">   Cokes    </w:t>
      </w:r>
      <w:r>
        <w:t xml:space="preserve">   drive-in    </w:t>
      </w:r>
      <w:r>
        <w:t xml:space="preserve">   Corvette    </w:t>
      </w:r>
      <w:r>
        <w:t xml:space="preserve">   Camaro    </w:t>
      </w:r>
      <w:r>
        <w:t xml:space="preserve">   conversation    </w:t>
      </w:r>
      <w:r>
        <w:t xml:space="preserve">   hustling    </w:t>
      </w:r>
      <w:r>
        <w:t xml:space="preserve">   chemistry    </w:t>
      </w:r>
      <w:r>
        <w:t xml:space="preserve">   regrets    </w:t>
      </w:r>
      <w:r>
        <w:t xml:space="preserve">   understanding    </w:t>
      </w:r>
      <w:r>
        <w:t xml:space="preserve">   growingup    </w:t>
      </w:r>
      <w:r>
        <w:t xml:space="preserve">   violence    </w:t>
      </w:r>
      <w:r>
        <w:t xml:space="preserve">   warning    </w:t>
      </w:r>
      <w:r>
        <w:t xml:space="preserve">   pool    </w:t>
      </w:r>
      <w:r>
        <w:t xml:space="preserve">   Ribbon    </w:t>
      </w:r>
      <w:r>
        <w:t xml:space="preserve">   swollen    </w:t>
      </w:r>
      <w:r>
        <w:t xml:space="preserve">   beating    </w:t>
      </w:r>
      <w:r>
        <w:t xml:space="preserve">   accident    </w:t>
      </w:r>
      <w:r>
        <w:t xml:space="preserve">   bar    </w:t>
      </w:r>
      <w:r>
        <w:t xml:space="preserve">   suspense    </w:t>
      </w:r>
      <w:r>
        <w:t xml:space="preserve">   characters    </w:t>
      </w:r>
      <w:r>
        <w:t xml:space="preserve">   setting    </w:t>
      </w:r>
      <w:r>
        <w:t xml:space="preserve">   tough    </w:t>
      </w:r>
      <w:r>
        <w:t xml:space="preserve">   expressway    </w:t>
      </w:r>
      <w:r>
        <w:t xml:space="preserve">   memory    </w:t>
      </w:r>
      <w:r>
        <w:t xml:space="preserve">   hamburger    </w:t>
      </w:r>
      <w:r>
        <w:t xml:space="preserve">   cafeteria    </w:t>
      </w:r>
      <w:r>
        <w:t xml:space="preserve">   groceries    </w:t>
      </w:r>
      <w:r>
        <w:t xml:space="preserve">   manager    </w:t>
      </w:r>
      <w:r>
        <w:t xml:space="preserve">   hustler    </w:t>
      </w:r>
      <w:r>
        <w:t xml:space="preserve">   cigarettes    </w:t>
      </w:r>
      <w:r>
        <w:t xml:space="preserve">   cowboys    </w:t>
      </w:r>
      <w:r>
        <w:t xml:space="preserve">   borrow    </w:t>
      </w:r>
      <w:r>
        <w:t xml:space="preserve">   DirtyDave    </w:t>
      </w:r>
      <w:r>
        <w:t xml:space="preserve">   Carlson    </w:t>
      </w:r>
      <w:r>
        <w:t xml:space="preserve">   hospital    </w:t>
      </w:r>
      <w:r>
        <w:t xml:space="preserve">   grades    </w:t>
      </w:r>
      <w:r>
        <w:t xml:space="preserve">   dance    </w:t>
      </w:r>
      <w:r>
        <w:t xml:space="preserve">   neighborhood    </w:t>
      </w:r>
      <w:r>
        <w:t xml:space="preserve">   officer    </w:t>
      </w:r>
      <w:r>
        <w:t xml:space="preserve">   hotwiring    </w:t>
      </w:r>
      <w:r>
        <w:t xml:space="preserve">   friendship    </w:t>
      </w:r>
      <w:r>
        <w:t xml:space="preserve">   revenge    </w:t>
      </w:r>
      <w:r>
        <w:t xml:space="preserve">   hippiehouse    </w:t>
      </w:r>
      <w:r>
        <w:t xml:space="preserve">   fights    </w:t>
      </w:r>
      <w:r>
        <w:t xml:space="preserve">   Douglas    </w:t>
      </w:r>
      <w:r>
        <w:t xml:space="preserve">   Texans    </w:t>
      </w:r>
      <w:r>
        <w:t xml:space="preserve">   Bryon    </w:t>
      </w:r>
      <w:r>
        <w:t xml:space="preserve">   BabyFreak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Was Then This Is Now</dc:title>
  <dcterms:created xsi:type="dcterms:W3CDTF">2021-10-11T18:44:38Z</dcterms:created>
  <dcterms:modified xsi:type="dcterms:W3CDTF">2021-10-11T18:44:38Z</dcterms:modified>
</cp:coreProperties>
</file>