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That Was Then This Is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hippie house    </w:t>
      </w:r>
      <w:r>
        <w:t xml:space="preserve">   hated    </w:t>
      </w:r>
      <w:r>
        <w:t xml:space="preserve">   angela    </w:t>
      </w:r>
      <w:r>
        <w:t xml:space="preserve">   Bryon    </w:t>
      </w:r>
      <w:r>
        <w:t xml:space="preserve">   Cathy    </w:t>
      </w:r>
      <w:r>
        <w:t xml:space="preserve">   Charlie    </w:t>
      </w:r>
      <w:r>
        <w:t xml:space="preserve">   cigarettes    </w:t>
      </w:r>
      <w:r>
        <w:t xml:space="preserve">   connie    </w:t>
      </w:r>
      <w:r>
        <w:t xml:space="preserve">   drugs    </w:t>
      </w:r>
      <w:r>
        <w:t xml:space="preserve">   free    </w:t>
      </w:r>
      <w:r>
        <w:t xml:space="preserve">   Grass    </w:t>
      </w:r>
      <w:r>
        <w:t xml:space="preserve">   hippie    </w:t>
      </w:r>
      <w:r>
        <w:t xml:space="preserve">   Home    </w:t>
      </w:r>
      <w:r>
        <w:t xml:space="preserve">   hospital    </w:t>
      </w:r>
      <w:r>
        <w:t xml:space="preserve">   Mark    </w:t>
      </w:r>
      <w:r>
        <w:t xml:space="preserve">   Mike    </w:t>
      </w:r>
      <w:r>
        <w:t xml:space="preserve">   Shepard Boys    </w:t>
      </w:r>
      <w:r>
        <w:t xml:space="preserve">   stitches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Then This Is Now</dc:title>
  <dcterms:created xsi:type="dcterms:W3CDTF">2021-10-11T18:43:27Z</dcterms:created>
  <dcterms:modified xsi:type="dcterms:W3CDTF">2021-10-11T18:43:27Z</dcterms:modified>
</cp:coreProperties>
</file>