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That Was Then,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Clear; Indistinct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Smile in a Conceited or silly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Previously Mentioned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Uncontrolled excitable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logically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 will, extreme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Accommodate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or unable to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to give punishment for a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Bouncy or Full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Seriously or solemn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Slipping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living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Lively bold; Full or Fresh (rude)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Then, This is Now</dc:title>
  <dcterms:created xsi:type="dcterms:W3CDTF">2021-10-11T18:43:18Z</dcterms:created>
  <dcterms:modified xsi:type="dcterms:W3CDTF">2021-10-11T18:43:18Z</dcterms:modified>
</cp:coreProperties>
</file>