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That Was Then, This is 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unwilling or unable to believe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Ill will or extreme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yearn for or have regret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center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Seriously or solemn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suddenly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wanting to give punishment for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a uncontrolled excitable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Not clear; indistinct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great,intense or deep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mock or make fun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accommodate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grimace or smirk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twist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look for good behavior under supervision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Smile in a conceited or silly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strolled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clear; indistinct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slipping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&amp; only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That Was Then, This is Now</dc:title>
  <dcterms:created xsi:type="dcterms:W3CDTF">2021-10-11T18:43:20Z</dcterms:created>
  <dcterms:modified xsi:type="dcterms:W3CDTF">2021-10-11T18:43:20Z</dcterms:modified>
</cp:coreProperties>
</file>