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Welcome Taxi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YELL    </w:t>
      </w:r>
      <w:r>
        <w:t xml:space="preserve">   WAVE    </w:t>
      </w:r>
      <w:r>
        <w:t xml:space="preserve">   WAIT    </w:t>
      </w:r>
      <w:r>
        <w:t xml:space="preserve">   TIP    </w:t>
      </w:r>
      <w:r>
        <w:t xml:space="preserve">   TIME    </w:t>
      </w:r>
      <w:r>
        <w:t xml:space="preserve">   TELEPHONE    </w:t>
      </w:r>
      <w:r>
        <w:t xml:space="preserve">   TAXI    </w:t>
      </w:r>
      <w:r>
        <w:t xml:space="preserve">   SLOW    </w:t>
      </w:r>
      <w:r>
        <w:t xml:space="preserve">   SERVICE    </w:t>
      </w:r>
      <w:r>
        <w:t xml:space="preserve">   RIDE    </w:t>
      </w:r>
      <w:r>
        <w:t xml:space="preserve">   RATE    </w:t>
      </w:r>
      <w:r>
        <w:t xml:space="preserve">   RAIN    </w:t>
      </w:r>
      <w:r>
        <w:t xml:space="preserve">   RADIO    </w:t>
      </w:r>
      <w:r>
        <w:t xml:space="preserve">   PICKUP    </w:t>
      </w:r>
      <w:r>
        <w:t xml:space="preserve">   PAY    </w:t>
      </w:r>
      <w:r>
        <w:t xml:space="preserve">   PASSENGER    </w:t>
      </w:r>
      <w:r>
        <w:t xml:space="preserve">   NUMBER    </w:t>
      </w:r>
      <w:r>
        <w:t xml:space="preserve">   NAME    </w:t>
      </w:r>
      <w:r>
        <w:t xml:space="preserve">   MILES    </w:t>
      </w:r>
      <w:r>
        <w:t xml:space="preserve">   METER    </w:t>
      </w:r>
      <w:r>
        <w:t xml:space="preserve">   LUGGAGE    </w:t>
      </w:r>
      <w:r>
        <w:t xml:space="preserve">   LOAD    </w:t>
      </w:r>
      <w:r>
        <w:t xml:space="preserve">   HONK    </w:t>
      </w:r>
      <w:r>
        <w:t xml:space="preserve">   HAIL    </w:t>
      </w:r>
      <w:r>
        <w:t xml:space="preserve">   FLAG    </w:t>
      </w:r>
      <w:r>
        <w:t xml:space="preserve">   FARE    </w:t>
      </w:r>
      <w:r>
        <w:t xml:space="preserve">   DRIVER    </w:t>
      </w:r>
      <w:r>
        <w:t xml:space="preserve">   DISPATCH    </w:t>
      </w:r>
      <w:r>
        <w:t xml:space="preserve">   DIAL    </w:t>
      </w:r>
      <w:r>
        <w:t xml:space="preserve">   DELIVER    </w:t>
      </w:r>
      <w:r>
        <w:t xml:space="preserve">   CREDIT CARDS    </w:t>
      </w:r>
      <w:r>
        <w:t xml:space="preserve">   COST    </w:t>
      </w:r>
      <w:r>
        <w:t xml:space="preserve">   CONVENIENT    </w:t>
      </w:r>
      <w:r>
        <w:t xml:space="preserve">   COMPANY    </w:t>
      </w:r>
      <w:r>
        <w:t xml:space="preserve">   CITY    </w:t>
      </w:r>
      <w:r>
        <w:t xml:space="preserve">   CARRY    </w:t>
      </w:r>
      <w:r>
        <w:t xml:space="preserve">   CALL    </w:t>
      </w:r>
      <w:r>
        <w:t xml:space="preserve">   CABBY    </w:t>
      </w:r>
      <w:r>
        <w:t xml:space="preserve">   ARRIVE    </w:t>
      </w:r>
      <w:r>
        <w:t xml:space="preserve">   ANSWER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Welcome Taxi</dc:title>
  <dcterms:created xsi:type="dcterms:W3CDTF">2021-10-11T18:42:56Z</dcterms:created>
  <dcterms:modified xsi:type="dcterms:W3CDTF">2021-10-11T18:42:56Z</dcterms:modified>
</cp:coreProperties>
</file>