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That was 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Ivy    </w:t>
      </w:r>
      <w:r>
        <w:t xml:space="preserve">   Holly    </w:t>
      </w:r>
      <w:r>
        <w:t xml:space="preserve">   Sleigh bells    </w:t>
      </w:r>
      <w:r>
        <w:t xml:space="preserve">   Mulled wine    </w:t>
      </w:r>
      <w:r>
        <w:t xml:space="preserve">   December    </w:t>
      </w:r>
      <w:r>
        <w:t xml:space="preserve">   Snowman    </w:t>
      </w:r>
      <w:r>
        <w:t xml:space="preserve">   Let it snow    </w:t>
      </w:r>
      <w:r>
        <w:t xml:space="preserve">   Log fire    </w:t>
      </w:r>
      <w:r>
        <w:t xml:space="preserve">   Santa    </w:t>
      </w:r>
      <w:r>
        <w:t xml:space="preserve">   Turkey    </w:t>
      </w:r>
      <w:r>
        <w:t xml:space="preserve">   Carols    </w:t>
      </w:r>
      <w:r>
        <w:t xml:space="preserve">   Fairy lights    </w:t>
      </w:r>
      <w:r>
        <w:t xml:space="preserve">   Plum pudding    </w:t>
      </w:r>
      <w:r>
        <w:t xml:space="preserve">   Presents    </w:t>
      </w:r>
      <w:r>
        <w:t xml:space="preserve">   Mistletoe    </w:t>
      </w:r>
      <w:r>
        <w:t xml:space="preserve">   Christmas tree    </w:t>
      </w:r>
      <w:r>
        <w:t xml:space="preserve">   Mince pies    </w:t>
      </w:r>
      <w:r>
        <w:t xml:space="preserve">   Crackers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was Christmas!</dc:title>
  <dcterms:created xsi:type="dcterms:W3CDTF">2021-10-11T18:43:33Z</dcterms:created>
  <dcterms:modified xsi:type="dcterms:W3CDTF">2021-10-11T18:43:33Z</dcterms:modified>
</cp:coreProperties>
</file>