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was then, this is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owns the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started selling drugs?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mom is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shoots Charlie?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setting of the book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M&amp;Ms nickname at the hippie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Mark when he moved in with the Douglas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Bryon take to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Bryon visit Mark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hair does Mark cut 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was then, this is now</dc:title>
  <dcterms:created xsi:type="dcterms:W3CDTF">2021-10-11T18:44:02Z</dcterms:created>
  <dcterms:modified xsi:type="dcterms:W3CDTF">2021-10-11T18:44:02Z</dcterms:modified>
</cp:coreProperties>
</file>