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was then, this is now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dirty and run-down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sullenly or silently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stretched or spread out in an unnatural or ungraceful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your fists bare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staggering, as from exhaustion or blows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penetrating or entering deeply into subjects of thought or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back or tense the body, as from pain or from a 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drag or let drag along the ground or other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fight between street gangs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Longing or yearning for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grind or grate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earn money by illicit or unethical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adult male 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then, this is now crossword</dc:title>
  <dcterms:created xsi:type="dcterms:W3CDTF">2021-10-11T18:43:09Z</dcterms:created>
  <dcterms:modified xsi:type="dcterms:W3CDTF">2021-10-11T18:43:09Z</dcterms:modified>
</cp:coreProperties>
</file>