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which is of God is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never    </w:t>
      </w:r>
      <w:r>
        <w:t xml:space="preserve">   rock    </w:t>
      </w:r>
      <w:r>
        <w:t xml:space="preserve">   Israel    </w:t>
      </w:r>
      <w:r>
        <w:t xml:space="preserve">   stone    </w:t>
      </w:r>
      <w:r>
        <w:t xml:space="preserve">   shephard    </w:t>
      </w:r>
      <w:r>
        <w:t xml:space="preserve">   received    </w:t>
      </w:r>
      <w:r>
        <w:t xml:space="preserve">   one    </w:t>
      </w:r>
      <w:r>
        <w:t xml:space="preserve">   lost    </w:t>
      </w:r>
      <w:r>
        <w:t xml:space="preserve">   overcome    </w:t>
      </w:r>
      <w:r>
        <w:t xml:space="preserve">   fear not    </w:t>
      </w:r>
      <w:r>
        <w:t xml:space="preserve">   truth    </w:t>
      </w:r>
      <w:r>
        <w:t xml:space="preserve">   perfect    </w:t>
      </w:r>
      <w:r>
        <w:t xml:space="preserve">   light    </w:t>
      </w:r>
      <w:r>
        <w:t xml:space="preserve">   darkness    </w:t>
      </w:r>
      <w:r>
        <w:t xml:space="preserve">   edify    </w:t>
      </w:r>
      <w:r>
        <w:t xml:space="preserve">   church    </w:t>
      </w:r>
      <w:r>
        <w:t xml:space="preserve">   elders    </w:t>
      </w:r>
      <w:r>
        <w:t xml:space="preserve">   remission    </w:t>
      </w:r>
      <w:r>
        <w:t xml:space="preserve">   commandments    </w:t>
      </w:r>
      <w:r>
        <w:t xml:space="preserve">   baptized    </w:t>
      </w:r>
      <w:r>
        <w:t xml:space="preserve">   repent    </w:t>
      </w:r>
      <w:r>
        <w:t xml:space="preserve">   end    </w:t>
      </w:r>
      <w:r>
        <w:t xml:space="preserve">   beginning    </w:t>
      </w:r>
      <w:r>
        <w:t xml:space="preserve">   Jesus Christ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is of God is light</dc:title>
  <dcterms:created xsi:type="dcterms:W3CDTF">2021-10-11T18:44:41Z</dcterms:created>
  <dcterms:modified xsi:type="dcterms:W3CDTF">2021-10-11T18:44:41Z</dcterms:modified>
</cp:coreProperties>
</file>